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838" w:rsidRPr="00F105B7" w:rsidRDefault="00F105B7">
      <w:pPr>
        <w:jc w:val="center"/>
        <w:rPr>
          <w:u w:val="single"/>
        </w:rPr>
      </w:pPr>
      <w:r w:rsidRPr="00F105B7">
        <w:rPr>
          <w:b/>
          <w:sz w:val="32"/>
          <w:u w:val="single"/>
        </w:rPr>
        <w:t>TRANSPORT CANCELLATION FORM</w:t>
      </w:r>
    </w:p>
    <w:p w:rsidR="000C3838" w:rsidRDefault="000C3838"/>
    <w:p w:rsidR="000C3838" w:rsidRDefault="00F105B7">
      <w:r>
        <w:t>Student Name: ____________________________________________</w:t>
      </w:r>
      <w:r>
        <w:t>Class &amp; Section: _______________________</w:t>
      </w:r>
    </w:p>
    <w:p w:rsidR="000C3838" w:rsidRDefault="00F105B7">
      <w:r>
        <w:t>Admission No.: ___________________________________________ Registration No. _______________________</w:t>
      </w:r>
    </w:p>
    <w:p w:rsidR="000C3838" w:rsidRDefault="00F105B7">
      <w:r>
        <w:t xml:space="preserve">Pick Up </w:t>
      </w:r>
      <w:r>
        <w:t xml:space="preserve">Route No.: </w:t>
      </w:r>
      <w:r>
        <w:t>____________________________________ Drop Route No. ___________________________</w:t>
      </w:r>
    </w:p>
    <w:p w:rsidR="000C3838" w:rsidRDefault="00F105B7">
      <w:r>
        <w:t xml:space="preserve">Pick Up </w:t>
      </w:r>
      <w:r>
        <w:t>Bus Stop: ______________________________________Drop Bus Stop ____________________________</w:t>
      </w:r>
    </w:p>
    <w:p w:rsidR="000C3838" w:rsidRDefault="00F105B7">
      <w:r>
        <w:t>Parent/Guardian Name: ____________________________________</w:t>
      </w:r>
    </w:p>
    <w:p w:rsidR="000C3838" w:rsidRDefault="00F105B7">
      <w:r>
        <w:t>Contact Number: __________________________________________</w:t>
      </w:r>
    </w:p>
    <w:p w:rsidR="000C3838" w:rsidRDefault="00F105B7">
      <w:r>
        <w:t>Reason for Cancellation: ______</w:t>
      </w:r>
      <w:r>
        <w:t>____________________________</w:t>
      </w:r>
      <w:r>
        <w:t>__________________________________________</w:t>
      </w:r>
    </w:p>
    <w:p w:rsidR="000C3838" w:rsidRDefault="00F105B7">
      <w:r>
        <w:t>Date from which Transport is to be Cancelled: ______________</w:t>
      </w:r>
    </w:p>
    <w:p w:rsidR="000C3838" w:rsidRDefault="000C3838"/>
    <w:p w:rsidR="000C3838" w:rsidRDefault="00F105B7">
      <w:r>
        <w:rPr>
          <w:b/>
        </w:rPr>
        <w:t>Declaration:</w:t>
      </w:r>
      <w:r>
        <w:rPr>
          <w:b/>
        </w:rPr>
        <w:br/>
      </w:r>
      <w:r>
        <w:t>I hereby request the school authorities to cancel the transport facility for my ward from th</w:t>
      </w:r>
      <w:r>
        <w:t>e above-mentioned date. I understand that the school rules regarding transport cancellation will be applicable.</w:t>
      </w:r>
    </w:p>
    <w:p w:rsidR="000C3838" w:rsidRDefault="000C3838"/>
    <w:p w:rsidR="000C3838" w:rsidRDefault="00F105B7">
      <w:r>
        <w:t>Parent/Guardian Signature: _____________________</w:t>
      </w:r>
    </w:p>
    <w:p w:rsidR="000C3838" w:rsidRDefault="00F105B7">
      <w:r>
        <w:t>Date: _____________________</w:t>
      </w:r>
    </w:p>
    <w:p w:rsidR="000C3838" w:rsidRDefault="000C3838"/>
    <w:p w:rsidR="00F105B7" w:rsidRDefault="00F105B7">
      <w:r>
        <w:rPr>
          <w:b/>
        </w:rPr>
        <w:t>For Office Use Only:</w:t>
      </w:r>
      <w:r>
        <w:rPr>
          <w:b/>
        </w:rPr>
        <w:br/>
      </w:r>
      <w:r>
        <w:t>Received By: _____________________    Approv</w:t>
      </w:r>
      <w:r>
        <w:t xml:space="preserve">ed By: _____________________ </w:t>
      </w:r>
    </w:p>
    <w:p w:rsidR="00F105B7" w:rsidRDefault="00F105B7">
      <w:r>
        <w:t>Date from Transport Cancelled ______________________________</w:t>
      </w:r>
    </w:p>
    <w:p w:rsidR="000C3838" w:rsidRDefault="00F105B7">
      <w:bookmarkStart w:id="0" w:name="_GoBack"/>
      <w:bookmarkEnd w:id="0"/>
      <w:r>
        <w:br/>
        <w:t>Remarks: ________________________________________________</w:t>
      </w:r>
    </w:p>
    <w:sectPr w:rsidR="000C383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C3838"/>
    <w:rsid w:val="0015074B"/>
    <w:rsid w:val="0029639D"/>
    <w:rsid w:val="00326F90"/>
    <w:rsid w:val="00AA1D8D"/>
    <w:rsid w:val="00B47730"/>
    <w:rsid w:val="00CB0664"/>
    <w:rsid w:val="00F105B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FAA2A8"/>
  <w14:defaultImageDpi w14:val="300"/>
  <w15:docId w15:val="{485BACFC-9A38-4090-8977-C9D535382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F966C5-1552-43C8-B685-6B0DFD066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RITA</cp:lastModifiedBy>
  <cp:revision>2</cp:revision>
  <dcterms:created xsi:type="dcterms:W3CDTF">2026-06-24T10:20:00Z</dcterms:created>
  <dcterms:modified xsi:type="dcterms:W3CDTF">2026-06-24T10:20:00Z</dcterms:modified>
  <cp:category/>
</cp:coreProperties>
</file>